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Paris Causey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SLEEPING    </w:t>
      </w:r>
      <w:r>
        <w:t xml:space="preserve">   CRYING    </w:t>
      </w:r>
      <w:r>
        <w:t xml:space="preserve">   FAMILY    </w:t>
      </w:r>
      <w:r>
        <w:t xml:space="preserve">   LaChyna TeRe    </w:t>
      </w:r>
      <w:r>
        <w:t xml:space="preserve">   FREDARION    </w:t>
      </w:r>
      <w:r>
        <w:t xml:space="preserve">   CRIB    </w:t>
      </w:r>
      <w:r>
        <w:t xml:space="preserve">   BLANKET    </w:t>
      </w:r>
      <w:r>
        <w:t xml:space="preserve">   BASSINET    </w:t>
      </w:r>
      <w:r>
        <w:t xml:space="preserve">   BABY CLOTHES    </w:t>
      </w:r>
      <w:r>
        <w:t xml:space="preserve">   STROLLER    </w:t>
      </w:r>
      <w:r>
        <w:t xml:space="preserve">   CRAWL    </w:t>
      </w:r>
      <w:r>
        <w:t xml:space="preserve">   SHAMPOO    </w:t>
      </w:r>
      <w:r>
        <w:t xml:space="preserve">   NEWBORN    </w:t>
      </w:r>
      <w:r>
        <w:t xml:space="preserve">   DIAPERS    </w:t>
      </w:r>
      <w:r>
        <w:t xml:space="preserve">   GODFATHER    </w:t>
      </w:r>
      <w:r>
        <w:t xml:space="preserve">   GODMOTHER    </w:t>
      </w:r>
      <w:r>
        <w:t xml:space="preserve">   FATHERHOOD    </w:t>
      </w:r>
      <w:r>
        <w:t xml:space="preserve">   MOTHERHOOD    </w:t>
      </w:r>
      <w:r>
        <w:t xml:space="preserve">   LOVE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Paris Causey</dc:title>
  <dcterms:created xsi:type="dcterms:W3CDTF">2021-10-11T21:44:38Z</dcterms:created>
  <dcterms:modified xsi:type="dcterms:W3CDTF">2021-10-11T21:44:38Z</dcterms:modified>
</cp:coreProperties>
</file>