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Spring!</w:t>
      </w:r>
    </w:p>
    <w:p>
      <w:pPr>
        <w:pStyle w:val="Questions"/>
      </w:pPr>
      <w:r>
        <w:t xml:space="preserve">1. RSPGNI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MBRUALEL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RAALRELICPT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EGNRE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LWORSFE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NSNSUIEH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BEZERE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Spring!</dc:title>
  <dcterms:created xsi:type="dcterms:W3CDTF">2021-10-11T21:46:11Z</dcterms:created>
  <dcterms:modified xsi:type="dcterms:W3CDTF">2021-10-11T21:46:11Z</dcterms:modified>
</cp:coreProperties>
</file>