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Ice cream    </w:t>
      </w:r>
      <w:r>
        <w:t xml:space="preserve">   Flip-flops    </w:t>
      </w:r>
      <w:r>
        <w:t xml:space="preserve">   Fishing    </w:t>
      </w:r>
      <w:r>
        <w:t xml:space="preserve">   Fireworks    </w:t>
      </w:r>
      <w:r>
        <w:t xml:space="preserve">   Fireflies    </w:t>
      </w:r>
      <w:r>
        <w:t xml:space="preserve">   Cookouts    </w:t>
      </w:r>
      <w:r>
        <w:t xml:space="preserve">   Carnival    </w:t>
      </w:r>
      <w:r>
        <w:t xml:space="preserve">   Camping    </w:t>
      </w:r>
      <w:r>
        <w:t xml:space="preserve">   Bikes    </w:t>
      </w:r>
      <w:r>
        <w:t xml:space="preserve">   Beach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Summer!</dc:title>
  <dcterms:created xsi:type="dcterms:W3CDTF">2021-10-11T21:45:29Z</dcterms:created>
  <dcterms:modified xsi:type="dcterms:W3CDTF">2021-10-11T21:45:29Z</dcterms:modified>
</cp:coreProperties>
</file>