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5th Grade!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Dylan    </w:t>
      </w:r>
      <w:r>
        <w:t xml:space="preserve">   Elijah    </w:t>
      </w:r>
      <w:r>
        <w:t xml:space="preserve">   Emily    </w:t>
      </w:r>
      <w:r>
        <w:t xml:space="preserve">   JamesNoah    </w:t>
      </w:r>
      <w:r>
        <w:t xml:space="preserve">   Hunter    </w:t>
      </w:r>
      <w:r>
        <w:t xml:space="preserve">   Luis    </w:t>
      </w:r>
      <w:r>
        <w:t xml:space="preserve">   Evelyn    </w:t>
      </w:r>
      <w:r>
        <w:t xml:space="preserve">   Colton    </w:t>
      </w:r>
      <w:r>
        <w:t xml:space="preserve">   Zander    </w:t>
      </w:r>
      <w:r>
        <w:t xml:space="preserve">   Kaitlynn    </w:t>
      </w:r>
      <w:r>
        <w:t xml:space="preserve">   Ella    </w:t>
      </w:r>
      <w:r>
        <w:t xml:space="preserve">   Anthony    </w:t>
      </w:r>
      <w:r>
        <w:t xml:space="preserve">   Courtney    </w:t>
      </w:r>
      <w:r>
        <w:t xml:space="preserve">   Kathryn    </w:t>
      </w:r>
      <w:r>
        <w:t xml:space="preserve">   Alyssa    </w:t>
      </w:r>
      <w:r>
        <w:t xml:space="preserve">   Isabelle    </w:t>
      </w:r>
      <w:r>
        <w:t xml:space="preserve">   Mrs.Ferrando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5th Grade!</dc:title>
  <dcterms:created xsi:type="dcterms:W3CDTF">2021-10-11T21:44:50Z</dcterms:created>
  <dcterms:modified xsi:type="dcterms:W3CDTF">2021-10-11T21:44:50Z</dcterms:modified>
</cp:coreProperties>
</file>