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Welcome To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Invictus    </w:t>
      </w:r>
      <w:r>
        <w:t xml:space="preserve">   Non Violence    </w:t>
      </w:r>
      <w:r>
        <w:t xml:space="preserve">   Conflict    </w:t>
      </w:r>
      <w:r>
        <w:t xml:space="preserve">   Partition    </w:t>
      </w:r>
      <w:r>
        <w:t xml:space="preserve">   Madiba    </w:t>
      </w:r>
      <w:r>
        <w:t xml:space="preserve">   President    </w:t>
      </w:r>
      <w:r>
        <w:t xml:space="preserve">   Struggle    </w:t>
      </w:r>
      <w:r>
        <w:t xml:space="preserve">   Prison    </w:t>
      </w:r>
      <w:r>
        <w:t xml:space="preserve">   Culture    </w:t>
      </w:r>
      <w:r>
        <w:t xml:space="preserve">   Political Boundaries    </w:t>
      </w:r>
      <w:r>
        <w:t xml:space="preserve">   England    </w:t>
      </w:r>
      <w:r>
        <w:t xml:space="preserve">   Imperialism    </w:t>
      </w:r>
      <w:r>
        <w:t xml:space="preserve">   South Africa    </w:t>
      </w:r>
      <w:r>
        <w:t xml:space="preserve">   Apartheid    </w:t>
      </w:r>
      <w:r>
        <w:t xml:space="preserve">   African National Congress    </w:t>
      </w:r>
      <w:r>
        <w:t xml:space="preserve">   Pan Africanism    </w:t>
      </w:r>
      <w:r>
        <w:t xml:space="preserve">   Nationalism    </w:t>
      </w:r>
      <w:r>
        <w:t xml:space="preserve">   FW DeKlerk    </w:t>
      </w:r>
      <w:r>
        <w:t xml:space="preserve">   Assimilation    </w:t>
      </w:r>
      <w:r>
        <w:t xml:space="preserve">   Nelson Mandela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Africa </dc:title>
  <dcterms:created xsi:type="dcterms:W3CDTF">2021-10-11T21:46:27Z</dcterms:created>
  <dcterms:modified xsi:type="dcterms:W3CDTF">2021-10-11T21:46:27Z</dcterms:modified>
</cp:coreProperties>
</file>