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Cell-Tissue City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and lipids are transported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photosynthesis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protection (supports)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or recycles cell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genetic material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"storage center"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development or spindle fibers in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receives and transmits impulses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and protection (only in the plant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"gel-like"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insufficient amount of tissue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"powerhouse"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tissue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for controlled and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lets some substances to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studded with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Cell-Tissue City !</dc:title>
  <dcterms:created xsi:type="dcterms:W3CDTF">2021-10-11T21:45:13Z</dcterms:created>
  <dcterms:modified xsi:type="dcterms:W3CDTF">2021-10-11T21:45:13Z</dcterms:modified>
</cp:coreProperties>
</file>