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Our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Computers    </w:t>
      </w:r>
      <w:r>
        <w:t xml:space="preserve">   Sidekicks    </w:t>
      </w:r>
      <w:r>
        <w:t xml:space="preserve">   Clean Up    </w:t>
      </w:r>
      <w:r>
        <w:t xml:space="preserve">   Morning Routine    </w:t>
      </w:r>
      <w:r>
        <w:t xml:space="preserve">   Read Aloud    </w:t>
      </w:r>
      <w:r>
        <w:t xml:space="preserve">   Recess    </w:t>
      </w:r>
      <w:r>
        <w:t xml:space="preserve">   Writing    </w:t>
      </w:r>
      <w:r>
        <w:t xml:space="preserve">   Reading    </w:t>
      </w:r>
      <w:r>
        <w:t xml:space="preserve">   Social Studies    </w:t>
      </w:r>
      <w:r>
        <w:t xml:space="preserve">   Math    </w:t>
      </w:r>
      <w:r>
        <w:t xml:space="preserve">   Science    </w:t>
      </w:r>
      <w:r>
        <w:t xml:space="preserve">   Music    </w:t>
      </w:r>
      <w:r>
        <w:t xml:space="preserve">   Table Captains    </w:t>
      </w:r>
      <w:r>
        <w:t xml:space="preserve">   Team Points    </w:t>
      </w:r>
      <w:r>
        <w:t xml:space="preserve">   Evil Villan    </w:t>
      </w:r>
      <w:r>
        <w:t xml:space="preserve">   superhero    </w:t>
      </w:r>
      <w:r>
        <w:t xml:space="preserve">   Todays Schedule    </w:t>
      </w:r>
      <w:r>
        <w:t xml:space="preserve">   Ms Collins    </w:t>
      </w:r>
      <w:r>
        <w:t xml:space="preserve">   Third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Our Class</dc:title>
  <dcterms:created xsi:type="dcterms:W3CDTF">2021-10-11T21:45:33Z</dcterms:created>
  <dcterms:modified xsi:type="dcterms:W3CDTF">2021-10-11T21:45:33Z</dcterms:modified>
</cp:coreProperties>
</file>