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Silver Street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street    </w:t>
      </w:r>
      <w:r>
        <w:t xml:space="preserve">   train    </w:t>
      </w:r>
      <w:r>
        <w:t xml:space="preserve">   goates    </w:t>
      </w:r>
      <w:r>
        <w:t xml:space="preserve">   CityCouncil    </w:t>
      </w:r>
      <w:r>
        <w:t xml:space="preserve">   auntie    </w:t>
      </w:r>
      <w:r>
        <w:t xml:space="preserve">   Poodles    </w:t>
      </w:r>
      <w:r>
        <w:t xml:space="preserve">   eggs    </w:t>
      </w:r>
      <w:r>
        <w:t xml:space="preserve">   Policeman    </w:t>
      </w:r>
      <w:r>
        <w:t xml:space="preserve">   sheep    </w:t>
      </w:r>
      <w:r>
        <w:t xml:space="preserve">   trainstation    </w:t>
      </w:r>
      <w:r>
        <w:t xml:space="preserve">   Cityhall    </w:t>
      </w:r>
      <w:r>
        <w:t xml:space="preserve">   newscaster    </w:t>
      </w:r>
      <w:r>
        <w:t xml:space="preserve">   hay    </w:t>
      </w:r>
      <w:r>
        <w:t xml:space="preserve">   duckling    </w:t>
      </w:r>
      <w:r>
        <w:t xml:space="preserve">   horses    </w:t>
      </w:r>
      <w:r>
        <w:t xml:space="preserve">   Karl    </w:t>
      </w:r>
      <w:r>
        <w:t xml:space="preserve">   gate    </w:t>
      </w:r>
      <w:r>
        <w:t xml:space="preserve">   dogs    </w:t>
      </w:r>
      <w:r>
        <w:t xml:space="preserve">   cows    </w:t>
      </w:r>
      <w:r>
        <w:t xml:space="preserve">   chickens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Silver Street Farm</dc:title>
  <dcterms:created xsi:type="dcterms:W3CDTF">2021-10-11T21:46:36Z</dcterms:created>
  <dcterms:modified xsi:type="dcterms:W3CDTF">2021-10-11T21:46:36Z</dcterms:modified>
</cp:coreProperties>
</file>