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The Olympics!</w:t>
      </w:r>
    </w:p>
    <w:p>
      <w:pPr>
        <w:pStyle w:val="Questions"/>
      </w:pPr>
      <w:r>
        <w:t xml:space="preserve">1. REZOBN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CCAOH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CNENUAEDR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OOTNPNEP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NIESYDNORCHZ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USBTUEITTS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HIEACVE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MIASNAT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ERHULD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CTRHO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VTRIOYC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RESILV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LHEEATT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POITOERTCM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ECRA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OCNNATTETS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SRPCOESTAT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CPIOMLSY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OITRCVY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OBRZNE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RAMK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RZIEP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SUNIREOTC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SROPSSON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HEMANT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Olympics!</dc:title>
  <dcterms:created xsi:type="dcterms:W3CDTF">2021-10-11T21:46:04Z</dcterms:created>
  <dcterms:modified xsi:type="dcterms:W3CDTF">2021-10-11T21:46:04Z</dcterms:modified>
</cp:coreProperties>
</file>