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back to Indonesian - Everybody's favourite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Grandpa's wife is your...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peckish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less than satu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Swimming, sandcastles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...sauce, ...pepper, ...crab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'tidak'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trick to teach your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greeting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good manners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200, 300, ...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Australian animal, loan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main Indonesian island made up of two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by...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Loan word, sour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 to Indonesian - Everybody's favourite</dc:title>
  <dcterms:created xsi:type="dcterms:W3CDTF">2021-10-11T21:45:30Z</dcterms:created>
  <dcterms:modified xsi:type="dcterms:W3CDTF">2021-10-11T21:45:30Z</dcterms:modified>
</cp:coreProperties>
</file>