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2nd Grade!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Bryan    </w:t>
      </w:r>
      <w:r>
        <w:t xml:space="preserve">   Cereal    </w:t>
      </w:r>
      <w:r>
        <w:t xml:space="preserve">   Cheezits    </w:t>
      </w:r>
      <w:r>
        <w:t xml:space="preserve">   Color Pages    </w:t>
      </w:r>
      <w:r>
        <w:t xml:space="preserve">   Crayons    </w:t>
      </w:r>
      <w:r>
        <w:t xml:space="preserve">   Deb    </w:t>
      </w:r>
      <w:r>
        <w:t xml:space="preserve">   Gaga    </w:t>
      </w:r>
      <w:r>
        <w:t xml:space="preserve">   Lance    </w:t>
      </w:r>
      <w:r>
        <w:t xml:space="preserve">   Lesson    </w:t>
      </w:r>
      <w:r>
        <w:t xml:space="preserve">   Markers    </w:t>
      </w:r>
      <w:r>
        <w:t xml:space="preserve">   Merikate    </w:t>
      </w:r>
      <w:r>
        <w:t xml:space="preserve">   Nathan    </w:t>
      </w:r>
      <w:r>
        <w:t xml:space="preserve">   Paula    </w:t>
      </w:r>
      <w:r>
        <w:t xml:space="preserve">   Pencils    </w:t>
      </w:r>
      <w:r>
        <w:t xml:space="preserve">   Playground    </w:t>
      </w:r>
      <w:r>
        <w:t xml:space="preserve">   Second Grade    </w:t>
      </w:r>
      <w:r>
        <w:t xml:space="preserve">   Worksheets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2nd Grade!</dc:title>
  <dcterms:created xsi:type="dcterms:W3CDTF">2021-10-11T21:46:02Z</dcterms:created>
  <dcterms:modified xsi:type="dcterms:W3CDTF">2021-10-11T21:46:02Z</dcterms:modified>
</cp:coreProperties>
</file>