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3H!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Colin    </w:t>
      </w:r>
      <w:r>
        <w:t xml:space="preserve">   JAcob    </w:t>
      </w:r>
      <w:r>
        <w:t xml:space="preserve">   Audrey    </w:t>
      </w:r>
      <w:r>
        <w:t xml:space="preserve">   Christian    </w:t>
      </w:r>
      <w:r>
        <w:t xml:space="preserve">   Scarlet    </w:t>
      </w:r>
      <w:r>
        <w:t xml:space="preserve">   Ryan    </w:t>
      </w:r>
      <w:r>
        <w:t xml:space="preserve">   Zoe Grace    </w:t>
      </w:r>
      <w:r>
        <w:t xml:space="preserve">   Ann Marie    </w:t>
      </w:r>
      <w:r>
        <w:t xml:space="preserve">   Isabella    </w:t>
      </w:r>
      <w:r>
        <w:t xml:space="preserve">   Evelyn    </w:t>
      </w:r>
      <w:r>
        <w:t xml:space="preserve">   Parker    </w:t>
      </w:r>
      <w:r>
        <w:t xml:space="preserve">   Greyson    </w:t>
      </w:r>
      <w:r>
        <w:t xml:space="preserve">   Brady    </w:t>
      </w:r>
      <w:r>
        <w:t xml:space="preserve">   Austin    </w:t>
      </w:r>
      <w:r>
        <w:t xml:space="preserve">   Evan    </w:t>
      </w:r>
      <w:r>
        <w:t xml:space="preserve">   Valeria    </w:t>
      </w:r>
      <w:r>
        <w:t xml:space="preserve">   Liyanna    </w:t>
      </w:r>
      <w:r>
        <w:t xml:space="preserve">   Vincent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3H!      </dc:title>
  <dcterms:created xsi:type="dcterms:W3CDTF">2021-10-11T21:45:56Z</dcterms:created>
  <dcterms:modified xsi:type="dcterms:W3CDTF">2021-10-11T21:45:56Z</dcterms:modified>
</cp:coreProperties>
</file>