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to 3rd Grade!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Cain    </w:t>
      </w:r>
      <w:r>
        <w:t xml:space="preserve">   geography    </w:t>
      </w:r>
      <w:r>
        <w:t xml:space="preserve">   hardworking    </w:t>
      </w:r>
      <w:r>
        <w:t xml:space="preserve">   inquisitive    </w:t>
      </w:r>
      <w:r>
        <w:t xml:space="preserve">   kind    </w:t>
      </w:r>
      <w:r>
        <w:t xml:space="preserve">   Kirkpatrick    </w:t>
      </w:r>
      <w:r>
        <w:t xml:space="preserve">   Lewis    </w:t>
      </w:r>
      <w:r>
        <w:t xml:space="preserve">   listening    </w:t>
      </w:r>
      <w:r>
        <w:t xml:space="preserve">   math    </w:t>
      </w:r>
      <w:r>
        <w:t xml:space="preserve">   Pickard    </w:t>
      </w:r>
      <w:r>
        <w:t xml:space="preserve">   problem solver    </w:t>
      </w:r>
      <w:r>
        <w:t xml:space="preserve">   reading    </w:t>
      </w:r>
      <w:r>
        <w:t xml:space="preserve">   resourceful    </w:t>
      </w:r>
      <w:r>
        <w:t xml:space="preserve">   respectful    </w:t>
      </w:r>
      <w:r>
        <w:t xml:space="preserve">   responsible    </w:t>
      </w:r>
      <w:r>
        <w:t xml:space="preserve">   safe    </w:t>
      </w:r>
      <w:r>
        <w:t xml:space="preserve">   science    </w:t>
      </w:r>
      <w:r>
        <w:t xml:space="preserve">   social studies    </w:t>
      </w:r>
      <w:r>
        <w:t xml:space="preserve">   speaking    </w:t>
      </w:r>
      <w:r>
        <w:t xml:space="preserve">   Stanley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3rd Grade!</dc:title>
  <dcterms:created xsi:type="dcterms:W3CDTF">2021-10-11T21:45:59Z</dcterms:created>
  <dcterms:modified xsi:type="dcterms:W3CDTF">2021-10-11T21:45:59Z</dcterms:modified>
</cp:coreProperties>
</file>