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3rd Grade Math!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ORDER    </w:t>
      </w:r>
      <w:r>
        <w:t xml:space="preserve">   ROUND    </w:t>
      </w:r>
      <w:r>
        <w:t xml:space="preserve">   EQUATION    </w:t>
      </w:r>
      <w:r>
        <w:t xml:space="preserve">   TABLE    </w:t>
      </w:r>
      <w:r>
        <w:t xml:space="preserve">   NUMBER    </w:t>
      </w:r>
      <w:r>
        <w:t xml:space="preserve">   DIGIT    </w:t>
      </w:r>
      <w:r>
        <w:t xml:space="preserve">   GREATEST    </w:t>
      </w:r>
      <w:r>
        <w:t xml:space="preserve">   LEAST    </w:t>
      </w:r>
      <w:r>
        <w:t xml:space="preserve">   COMPARE    </w:t>
      </w:r>
      <w:r>
        <w:t xml:space="preserve">   WEIGHT    </w:t>
      </w:r>
      <w:r>
        <w:t xml:space="preserve">   CAPACITY    </w:t>
      </w:r>
      <w:r>
        <w:t xml:space="preserve">   MULTIPLY    </w:t>
      </w:r>
      <w:r>
        <w:t xml:space="preserve">   DIVIDE    </w:t>
      </w:r>
      <w:r>
        <w:t xml:space="preserve">   ADDITION    </w:t>
      </w:r>
      <w:r>
        <w:t xml:space="preserve">   SUBTRACTION    </w:t>
      </w:r>
      <w:r>
        <w:t xml:space="preserve">   GRAPH    </w:t>
      </w:r>
      <w:r>
        <w:t xml:space="preserve">   PERIMETER    </w:t>
      </w:r>
      <w:r>
        <w:t xml:space="preserve">   AREA    </w:t>
      </w:r>
      <w:r>
        <w:t xml:space="preserve">   COMPOSE    </w:t>
      </w:r>
      <w:r>
        <w:t xml:space="preserve">   QUOTIENT    </w:t>
      </w:r>
      <w:r>
        <w:t xml:space="preserve">   PRODUCT    </w:t>
      </w:r>
      <w:r>
        <w:t xml:space="preserve">   DECOMPOSE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3rd Grade Math! </dc:title>
  <dcterms:created xsi:type="dcterms:W3CDTF">2021-10-11T21:45:06Z</dcterms:created>
  <dcterms:modified xsi:type="dcterms:W3CDTF">2021-10-11T21:45:06Z</dcterms:modified>
</cp:coreProperties>
</file>