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3rd Grade in Room 663!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Zahriah    </w:t>
      </w:r>
      <w:r>
        <w:t xml:space="preserve">   Blaze    </w:t>
      </w:r>
      <w:r>
        <w:t xml:space="preserve">   Melanie    </w:t>
      </w:r>
      <w:r>
        <w:t xml:space="preserve">   Tristan    </w:t>
      </w:r>
      <w:r>
        <w:t xml:space="preserve">   Jenna    </w:t>
      </w:r>
      <w:r>
        <w:t xml:space="preserve">   Sydney    </w:t>
      </w:r>
      <w:r>
        <w:t xml:space="preserve">   Troy    </w:t>
      </w:r>
      <w:r>
        <w:t xml:space="preserve">   Natalie    </w:t>
      </w:r>
      <w:r>
        <w:t xml:space="preserve">   Nellie    </w:t>
      </w:r>
      <w:r>
        <w:t xml:space="preserve">   Sam    </w:t>
      </w:r>
      <w:r>
        <w:t xml:space="preserve">   Jaden    </w:t>
      </w:r>
      <w:r>
        <w:t xml:space="preserve">   Delaney    </w:t>
      </w:r>
      <w:r>
        <w:t xml:space="preserve">   Brayden    </w:t>
      </w:r>
      <w:r>
        <w:t xml:space="preserve">   David    </w:t>
      </w:r>
      <w:r>
        <w:t xml:space="preserve">   Jackson    </w:t>
      </w:r>
      <w:r>
        <w:t xml:space="preserve">   LiamF    </w:t>
      </w:r>
      <w:r>
        <w:t xml:space="preserve">   Leila    </w:t>
      </w:r>
      <w:r>
        <w:t xml:space="preserve">   Neeshar    </w:t>
      </w:r>
      <w:r>
        <w:t xml:space="preserve">   Benton    </w:t>
      </w:r>
      <w:r>
        <w:t xml:space="preserve">   Jeremiah    </w:t>
      </w:r>
      <w:r>
        <w:t xml:space="preserve">   LiamC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3rd Grade in Room 663!</dc:title>
  <dcterms:created xsi:type="dcterms:W3CDTF">2021-10-11T21:44:37Z</dcterms:created>
  <dcterms:modified xsi:type="dcterms:W3CDTF">2021-10-11T21:44:37Z</dcterms:modified>
</cp:coreProperties>
</file>