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Welcome to 4th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KENDRA    </w:t>
      </w:r>
      <w:r>
        <w:t xml:space="preserve">   MACY    </w:t>
      </w:r>
      <w:r>
        <w:t xml:space="preserve">   KENNEDY    </w:t>
      </w:r>
      <w:r>
        <w:t xml:space="preserve">   ZACKARY    </w:t>
      </w:r>
      <w:r>
        <w:t xml:space="preserve">   JOHN    </w:t>
      </w:r>
      <w:r>
        <w:t xml:space="preserve">   JOE    </w:t>
      </w:r>
      <w:r>
        <w:t xml:space="preserve">   JOCOBY    </w:t>
      </w:r>
      <w:r>
        <w:t xml:space="preserve">   LATHEN    </w:t>
      </w:r>
      <w:r>
        <w:t xml:space="preserve">   KAYLEIGH    </w:t>
      </w:r>
      <w:r>
        <w:t xml:space="preserve">   BO    </w:t>
      </w:r>
      <w:r>
        <w:t xml:space="preserve">   GAVIN    </w:t>
      </w:r>
      <w:r>
        <w:t xml:space="preserve">   MACKENZIE    </w:t>
      </w:r>
      <w:r>
        <w:t xml:space="preserve">   MADISONL    </w:t>
      </w:r>
      <w:r>
        <w:t xml:space="preserve">   KAYLYN    </w:t>
      </w:r>
      <w:r>
        <w:t xml:space="preserve">   AVA    </w:t>
      </w:r>
      <w:r>
        <w:t xml:space="preserve">   ALEX    </w:t>
      </w:r>
      <w:r>
        <w:t xml:space="preserve">   JEFFERY    </w:t>
      </w:r>
      <w:r>
        <w:t xml:space="preserve">   CAMERON    </w:t>
      </w:r>
      <w:r>
        <w:t xml:space="preserve">   MADISONH    </w:t>
      </w:r>
      <w:r>
        <w:t xml:space="preserve">   MACI    </w:t>
      </w:r>
      <w:r>
        <w:t xml:space="preserve">   KOOPER    </w:t>
      </w:r>
      <w:r>
        <w:t xml:space="preserve">   KAYLEE    </w:t>
      </w:r>
      <w:r>
        <w:t xml:space="preserve">   DAMIEN    </w:t>
      </w:r>
      <w:r>
        <w:t xml:space="preserve">   HARTLEY    </w:t>
      </w:r>
      <w:r>
        <w:t xml:space="preserve">   BRAYLEN    </w:t>
      </w:r>
      <w:r>
        <w:t xml:space="preserve">   SAMANTHA    </w:t>
      </w:r>
      <w:r>
        <w:t xml:space="preserve">   GUNNER    </w:t>
      </w:r>
      <w:r>
        <w:t xml:space="preserve">   ISSAC    </w:t>
      </w:r>
      <w:r>
        <w:t xml:space="preserve">   MATTHEW    </w:t>
      </w:r>
      <w:r>
        <w:t xml:space="preserve">   ANTHONY    </w:t>
      </w:r>
      <w:r>
        <w:t xml:space="preserve">   MADISOND    </w:t>
      </w:r>
      <w:r>
        <w:t xml:space="preserve">   CAIDEN    </w:t>
      </w:r>
      <w:r>
        <w:t xml:space="preserve">   AUSTINC    </w:t>
      </w:r>
      <w:r>
        <w:t xml:space="preserve">   BRAXTON    </w:t>
      </w:r>
      <w:r>
        <w:t xml:space="preserve">   KENZIE    </w:t>
      </w:r>
      <w:r>
        <w:t xml:space="preserve">   LIZZIE    </w:t>
      </w:r>
      <w:r>
        <w:t xml:space="preserve">   DANNAKA    </w:t>
      </w:r>
      <w:r>
        <w:t xml:space="preserve">   ALTHEA    </w:t>
      </w:r>
      <w:r>
        <w:t xml:space="preserve">   WADE    </w:t>
      </w:r>
      <w:r>
        <w:t xml:space="preserve">   JAXON    </w:t>
      </w:r>
      <w:r>
        <w:t xml:space="preserve">   ABIGAIL    </w:t>
      </w:r>
      <w:r>
        <w:t xml:space="preserve">   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4th Grade</dc:title>
  <dcterms:created xsi:type="dcterms:W3CDTF">2021-10-11T21:46:03Z</dcterms:created>
  <dcterms:modified xsi:type="dcterms:W3CDTF">2021-10-11T21:46:03Z</dcterms:modified>
</cp:coreProperties>
</file>