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3x5x5x4x2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losing a job because there is no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make decisions for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person who owns and controls a business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paid to landlord to allow use of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this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people who own and control a business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price charged to customer and cost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customer pays to acquire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240 / 4 x 3 / 6 / 6 x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of money which is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added when repaying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'stock'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Accounting</dc:title>
  <dcterms:created xsi:type="dcterms:W3CDTF">2021-10-11T21:46:56Z</dcterms:created>
  <dcterms:modified xsi:type="dcterms:W3CDTF">2021-10-11T21:46:56Z</dcterms:modified>
</cp:coreProperties>
</file>