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Corinthian    </w:t>
      </w:r>
      <w:r>
        <w:t xml:space="preserve">   Ionic    </w:t>
      </w:r>
      <w:r>
        <w:t xml:space="preserve">   Doric    </w:t>
      </w:r>
      <w:r>
        <w:t xml:space="preserve">   Aristotle    </w:t>
      </w:r>
      <w:r>
        <w:t xml:space="preserve">   Plato    </w:t>
      </w:r>
      <w:r>
        <w:t xml:space="preserve">   Socrates    </w:t>
      </w:r>
      <w:r>
        <w:t xml:space="preserve">   mythology    </w:t>
      </w:r>
      <w:r>
        <w:t xml:space="preserve">   philosophy    </w:t>
      </w:r>
      <w:r>
        <w:t xml:space="preserve">   architecture    </w:t>
      </w:r>
      <w:r>
        <w:t xml:space="preserve">   city state    </w:t>
      </w:r>
      <w:r>
        <w:t xml:space="preserve">   olympics    </w:t>
      </w:r>
      <w:r>
        <w:t xml:space="preserve">   democracy    </w:t>
      </w:r>
      <w:r>
        <w:t xml:space="preserve">   citizens    </w:t>
      </w:r>
      <w:r>
        <w:t xml:space="preserve">   Sparta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Ancient Greece</dc:title>
  <dcterms:created xsi:type="dcterms:W3CDTF">2021-10-11T21:46:22Z</dcterms:created>
  <dcterms:modified xsi:type="dcterms:W3CDTF">2021-10-11T21:46:22Z</dcterms:modified>
</cp:coreProperties>
</file>