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Cards are commonly referred to as "chip cards"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in which we log our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the card maintenance section of AS400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digit number the account holder chose at account open to verify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fraud detection network that monitors card transactions from numerous clients to assess the likelihood of fraud through Fiserv?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smile on your face when speaking with a customer will positively affect the _______ that comes through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 IVR screen pop up appears and the __________ space is empty, the customer is not verified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minutes allowed of personal time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not allowed to leave the premises during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customer requests a new card, the only delivery option they can use that is free is ________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 is used when you have forgotten to clock in/out or need vacation/personal time added to your timecard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Announcement, E-Forms, and Documents and Resources for our department can be found where in Our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denial occurs when the customer is attempting to make a purchase to a blocked merchant and/or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bank funds the customer is able to utilize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Fiserv security token must be stored in the ___ _______ of your filing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Rental car holds can remain on an account for how many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Cards</dc:title>
  <dcterms:created xsi:type="dcterms:W3CDTF">2021-10-11T21:46:34Z</dcterms:created>
  <dcterms:modified xsi:type="dcterms:W3CDTF">2021-10-11T21:46:34Z</dcterms:modified>
</cp:coreProperties>
</file>