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Welcome to Design and Technology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analyse    </w:t>
      </w:r>
      <w:r>
        <w:t xml:space="preserve">   annotation    </w:t>
      </w:r>
      <w:r>
        <w:t xml:space="preserve">   computer    </w:t>
      </w:r>
      <w:r>
        <w:t xml:space="preserve">   design    </w:t>
      </w:r>
      <w:r>
        <w:t xml:space="preserve">   draw    </w:t>
      </w:r>
      <w:r>
        <w:t xml:space="preserve">   electronics    </w:t>
      </w:r>
      <w:r>
        <w:t xml:space="preserve">   equipment    </w:t>
      </w:r>
      <w:r>
        <w:t xml:space="preserve">   explain    </w:t>
      </w:r>
      <w:r>
        <w:t xml:space="preserve">   food    </w:t>
      </w:r>
      <w:r>
        <w:t xml:space="preserve">   health    </w:t>
      </w:r>
      <w:r>
        <w:t xml:space="preserve">   hygiene    </w:t>
      </w:r>
      <w:r>
        <w:t xml:space="preserve">   make    </w:t>
      </w:r>
      <w:r>
        <w:t xml:space="preserve">   manufacture    </w:t>
      </w:r>
      <w:r>
        <w:t xml:space="preserve">   materials    </w:t>
      </w:r>
      <w:r>
        <w:t xml:space="preserve">   mechanisms    </w:t>
      </w:r>
      <w:r>
        <w:t xml:space="preserve">   modelling    </w:t>
      </w:r>
      <w:r>
        <w:t xml:space="preserve">   pencil    </w:t>
      </w:r>
      <w:r>
        <w:t xml:space="preserve">   plan    </w:t>
      </w:r>
      <w:r>
        <w:t xml:space="preserve">   problem    </w:t>
      </w:r>
      <w:r>
        <w:t xml:space="preserve">   production    </w:t>
      </w:r>
      <w:r>
        <w:t xml:space="preserve">   quality    </w:t>
      </w:r>
      <w:r>
        <w:t xml:space="preserve">   recipe    </w:t>
      </w:r>
      <w:r>
        <w:t xml:space="preserve">   routines    </w:t>
      </w:r>
      <w:r>
        <w:t xml:space="preserve">   safety    </w:t>
      </w:r>
      <w:r>
        <w:t xml:space="preserve">   sketch    </w:t>
      </w:r>
      <w:r>
        <w:t xml:space="preserve">   structures    </w:t>
      </w:r>
      <w:r>
        <w:t xml:space="preserve">   technology    </w:t>
      </w:r>
      <w:r>
        <w:t xml:space="preserve">   timing    </w:t>
      </w:r>
      <w:r>
        <w:t xml:space="preserve">   tools    </w:t>
      </w:r>
      <w:r>
        <w:t xml:space="preserve">   wood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Welcome to Design and Technology</dc:title>
  <dcterms:created xsi:type="dcterms:W3CDTF">2021-10-11T21:46:48Z</dcterms:created>
  <dcterms:modified xsi:type="dcterms:W3CDTF">2021-10-11T21:46:48Z</dcterms:modified>
</cp:coreProperties>
</file>