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ECMO!</w:t>
      </w:r>
    </w:p>
    <w:p>
      <w:pPr>
        <w:pStyle w:val="Questions"/>
      </w:pPr>
      <w:r>
        <w:t xml:space="preserve">1. PEEERRNIST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LTPNASOCMI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OJANS DLOWYIA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ACRSHREE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LISTHCECK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XICVEUETE FIFECO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NAEKTI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ENMUSOCR DRPSUTCO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RORONTNAEZIIGA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IORTITSNAN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ETERAEBLC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SRMEUSCTO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URTPOSP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KOTRMAEW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ECMO!</dc:title>
  <dcterms:created xsi:type="dcterms:W3CDTF">2021-10-11T21:46:29Z</dcterms:created>
  <dcterms:modified xsi:type="dcterms:W3CDTF">2021-10-11T21:46:29Z</dcterms:modified>
</cp:coreProperties>
</file>