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Electricity!!!!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Volta    </w:t>
      </w:r>
      <w:r>
        <w:t xml:space="preserve">   Edison    </w:t>
      </w:r>
      <w:r>
        <w:t xml:space="preserve">   Insulator    </w:t>
      </w:r>
      <w:r>
        <w:t xml:space="preserve">   Battery    </w:t>
      </w:r>
      <w:r>
        <w:t xml:space="preserve">   Voltage    </w:t>
      </w:r>
      <w:r>
        <w:t xml:space="preserve">   Ampere    </w:t>
      </w:r>
      <w:r>
        <w:t xml:space="preserve">   Resistance    </w:t>
      </w:r>
      <w:r>
        <w:t xml:space="preserve">   Conductors    </w:t>
      </w:r>
      <w:r>
        <w:t xml:space="preserve">   Circuit    </w:t>
      </w:r>
      <w:r>
        <w:t xml:space="preserve">   Charge    </w:t>
      </w:r>
      <w:r>
        <w:t xml:space="preserve">   Current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Electricity!!!!</dc:title>
  <dcterms:created xsi:type="dcterms:W3CDTF">2021-10-11T21:45:55Z</dcterms:created>
  <dcterms:modified xsi:type="dcterms:W3CDTF">2021-10-11T21:45:55Z</dcterms:modified>
</cp:coreProperties>
</file>