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Fourth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Zachary    </w:t>
      </w:r>
      <w:r>
        <w:t xml:space="preserve">   Isabella    </w:t>
      </w:r>
      <w:r>
        <w:t xml:space="preserve">   Linden    </w:t>
      </w:r>
      <w:r>
        <w:t xml:space="preserve">   Abby    </w:t>
      </w:r>
      <w:r>
        <w:t xml:space="preserve">   Dalton    </w:t>
      </w:r>
      <w:r>
        <w:t xml:space="preserve">   Zander    </w:t>
      </w:r>
      <w:r>
        <w:t xml:space="preserve">   Cade    </w:t>
      </w:r>
      <w:r>
        <w:t xml:space="preserve">   Ryann    </w:t>
      </w:r>
      <w:r>
        <w:t xml:space="preserve">   Autumn    </w:t>
      </w:r>
      <w:r>
        <w:t xml:space="preserve">   Emilie    </w:t>
      </w:r>
      <w:r>
        <w:t xml:space="preserve">   Adelyn    </w:t>
      </w:r>
      <w:r>
        <w:t xml:space="preserve">   Khloe    </w:t>
      </w:r>
      <w:r>
        <w:t xml:space="preserve">   Cody    </w:t>
      </w:r>
      <w:r>
        <w:t xml:space="preserve">   Kara    </w:t>
      </w:r>
      <w:r>
        <w:t xml:space="preserve">   Taylor    </w:t>
      </w:r>
      <w:r>
        <w:t xml:space="preserve">   James    </w:t>
      </w:r>
      <w:r>
        <w:t xml:space="preserve">   Andrew    </w:t>
      </w:r>
      <w:r>
        <w:t xml:space="preserve">   Colin    </w:t>
      </w:r>
      <w:r>
        <w:t xml:space="preserve">   Alivia    </w:t>
      </w:r>
      <w:r>
        <w:t xml:space="preserve">   Max    </w:t>
      </w:r>
      <w:r>
        <w:t xml:space="preserve">   Alejandra    </w:t>
      </w:r>
      <w:r>
        <w:t xml:space="preserve">   Kevin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Fourth Grade</dc:title>
  <dcterms:created xsi:type="dcterms:W3CDTF">2021-10-11T21:46:40Z</dcterms:created>
  <dcterms:modified xsi:type="dcterms:W3CDTF">2021-10-11T21:46:40Z</dcterms:modified>
</cp:coreProperties>
</file>