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major cities are Atlanta,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city in Georgia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Georgia you can find the ___________ edges of Appalachians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 is the number one producer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sided with the ________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a a 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one of the original  _______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Peanuts ,____-- and corn are important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north you can find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also see the _________-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grows _______ and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 is a state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alot of farming because of the ______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became America's 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was named after__________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has a history of  farming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 get a bit _____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swamp in Georgia is called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still see the classic ______ 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 is a great place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soil in Georgia 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 is a great place to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Georgia</dc:title>
  <dcterms:created xsi:type="dcterms:W3CDTF">2021-10-11T21:45:13Z</dcterms:created>
  <dcterms:modified xsi:type="dcterms:W3CDTF">2021-10-11T21:45:13Z</dcterms:modified>
</cp:coreProperties>
</file>