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to Grade 2!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Danya    </w:t>
      </w:r>
      <w:r>
        <w:t xml:space="preserve">   Jude    </w:t>
      </w:r>
      <w:r>
        <w:t xml:space="preserve">   Mrs. Stuart    </w:t>
      </w:r>
      <w:r>
        <w:t xml:space="preserve">   Avia    </w:t>
      </w:r>
      <w:r>
        <w:t xml:space="preserve">   Fiona    </w:t>
      </w:r>
      <w:r>
        <w:t xml:space="preserve">   Emme    </w:t>
      </w:r>
      <w:r>
        <w:t xml:space="preserve">   Sophia    </w:t>
      </w:r>
      <w:r>
        <w:t xml:space="preserve">   Bennett    </w:t>
      </w:r>
      <w:r>
        <w:t xml:space="preserve">   Hannah    </w:t>
      </w:r>
      <w:r>
        <w:t xml:space="preserve">   Ryan    </w:t>
      </w:r>
      <w:r>
        <w:t xml:space="preserve">   Todd    </w:t>
      </w:r>
      <w:r>
        <w:t xml:space="preserve">   Emrie    </w:t>
      </w:r>
      <w:r>
        <w:t xml:space="preserve">   Graham    </w:t>
      </w:r>
      <w:r>
        <w:t xml:space="preserve">   Levi    </w:t>
      </w:r>
      <w:r>
        <w:t xml:space="preserve">   Evelyn    </w:t>
      </w:r>
      <w:r>
        <w:t xml:space="preserve">   Nyah    </w:t>
      </w:r>
      <w:r>
        <w:t xml:space="preserve">   Kaitynce    </w:t>
      </w:r>
      <w:r>
        <w:t xml:space="preserve">   Nathan    </w:t>
      </w:r>
      <w:r>
        <w:t xml:space="preserve">   Peyton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Grade 2!</dc:title>
  <dcterms:created xsi:type="dcterms:W3CDTF">2021-10-11T21:46:38Z</dcterms:created>
  <dcterms:modified xsi:type="dcterms:W3CDTF">2021-10-11T21:46:38Z</dcterms:modified>
</cp:coreProperties>
</file>