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Groton Rehabilitation Facility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GrotonNursingFacility    </w:t>
      </w:r>
      <w:r>
        <w:t xml:space="preserve">   Togetherness    </w:t>
      </w:r>
      <w:r>
        <w:t xml:space="preserve">   Committed    </w:t>
      </w:r>
      <w:r>
        <w:t xml:space="preserve">   Faith    </w:t>
      </w:r>
      <w:r>
        <w:t xml:space="preserve">   Believe    </w:t>
      </w:r>
      <w:r>
        <w:t xml:space="preserve">   Restore    </w:t>
      </w:r>
      <w:r>
        <w:t xml:space="preserve">   Recovery    </w:t>
      </w:r>
      <w:r>
        <w:t xml:space="preserve">   MAKINGADIFFERENCE    </w:t>
      </w:r>
      <w:r>
        <w:t xml:space="preserve">   Integrity    </w:t>
      </w:r>
      <w:r>
        <w:t xml:space="preserve">   Care    </w:t>
      </w:r>
      <w:r>
        <w:t xml:space="preserve">   Assistance    </w:t>
      </w:r>
      <w:r>
        <w:t xml:space="preserve">   Realistic    </w:t>
      </w:r>
      <w:r>
        <w:t xml:space="preserve">   Communication    </w:t>
      </w:r>
      <w:r>
        <w:t xml:space="preserve">   POSITIVITY    </w:t>
      </w:r>
      <w:r>
        <w:t xml:space="preserve">   Wheelchair    </w:t>
      </w:r>
      <w:r>
        <w:t xml:space="preserve">   RollingWalker    </w:t>
      </w:r>
      <w:r>
        <w:t xml:space="preserve">   Goals    </w:t>
      </w:r>
      <w:r>
        <w:t xml:space="preserve">   Purposeful    </w:t>
      </w:r>
      <w:r>
        <w:t xml:space="preserve">   Meaningful    </w:t>
      </w:r>
      <w:r>
        <w:t xml:space="preserve">   Functionable    </w:t>
      </w:r>
      <w:r>
        <w:t xml:space="preserve">   AdaptiveEquipment    </w:t>
      </w:r>
      <w:r>
        <w:t xml:space="preserve">   DressingStick    </w:t>
      </w:r>
      <w:r>
        <w:t xml:space="preserve">   SockAide    </w:t>
      </w:r>
      <w:r>
        <w:t xml:space="preserve">   Reacher    </w:t>
      </w:r>
      <w:r>
        <w:t xml:space="preserve">   SpeechTherapy    </w:t>
      </w:r>
      <w:r>
        <w:t xml:space="preserve">   PhysicalTherapy    </w:t>
      </w:r>
      <w:r>
        <w:t xml:space="preserve">   OccupationalTherapy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Groton Rehabilitation Facility</dc:title>
  <dcterms:created xsi:type="dcterms:W3CDTF">2021-10-11T21:46:33Z</dcterms:created>
  <dcterms:modified xsi:type="dcterms:W3CDTF">2021-10-11T21:46:33Z</dcterms:modified>
</cp:coreProperties>
</file>