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Hallo-Scream! Bwahahahaha!!! We hope you have a Frightful Spooky Great Adventure.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blood-sucker    </w:t>
      </w:r>
      <w:r>
        <w:t xml:space="preserve">   bloodcurdling    </w:t>
      </w:r>
      <w:r>
        <w:t xml:space="preserve">   cackle    </w:t>
      </w:r>
      <w:r>
        <w:t xml:space="preserve">   cauldron    </w:t>
      </w:r>
      <w:r>
        <w:t xml:space="preserve">   conical hat    </w:t>
      </w:r>
      <w:r>
        <w:t xml:space="preserve">   decomposing    </w:t>
      </w:r>
      <w:r>
        <w:t xml:space="preserve">   eye of newt    </w:t>
      </w:r>
      <w:r>
        <w:t xml:space="preserve">   gruesome    </w:t>
      </w:r>
      <w:r>
        <w:t xml:space="preserve">   heart-pounding    </w:t>
      </w:r>
      <w:r>
        <w:t xml:space="preserve">   horror-stricken    </w:t>
      </w:r>
      <w:r>
        <w:t xml:space="preserve">   howling    </w:t>
      </w:r>
      <w:r>
        <w:t xml:space="preserve">   jack o' lantern    </w:t>
      </w:r>
      <w:r>
        <w:t xml:space="preserve">   living dead    </w:t>
      </w:r>
      <w:r>
        <w:t xml:space="preserve">   lurking    </w:t>
      </w:r>
      <w:r>
        <w:t xml:space="preserve">   necromancy    </w:t>
      </w:r>
      <w:r>
        <w:t xml:space="preserve">   petrified    </w:t>
      </w:r>
      <w:r>
        <w:t xml:space="preserve">   poltergeist    </w:t>
      </w:r>
      <w:r>
        <w:t xml:space="preserve">   spine-tingling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Hallo-Scream! Bwahahahaha!!! We hope you have a Frightful Spooky Great Adventure.</dc:title>
  <dcterms:created xsi:type="dcterms:W3CDTF">2021-10-27T03:45:18Z</dcterms:created>
  <dcterms:modified xsi:type="dcterms:W3CDTF">2021-10-27T03:45:18Z</dcterms:modified>
</cp:coreProperties>
</file>