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Hollywood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Auditions    </w:t>
      </w:r>
      <w:r>
        <w:t xml:space="preserve">   Awards    </w:t>
      </w:r>
      <w:r>
        <w:t xml:space="preserve">   Brad Pitt    </w:t>
      </w:r>
      <w:r>
        <w:t xml:space="preserve">   California    </w:t>
      </w:r>
      <w:r>
        <w:t xml:space="preserve">   Celebrities    </w:t>
      </w:r>
      <w:r>
        <w:t xml:space="preserve">   Comedian    </w:t>
      </w:r>
      <w:r>
        <w:t xml:space="preserve">   Drama    </w:t>
      </w:r>
      <w:r>
        <w:t xml:space="preserve">   Famous    </w:t>
      </w:r>
      <w:r>
        <w:t xml:space="preserve">   Grammy    </w:t>
      </w:r>
      <w:r>
        <w:t xml:space="preserve">   Hollywood    </w:t>
      </w:r>
      <w:r>
        <w:t xml:space="preserve">   Hollywood Sign    </w:t>
      </w:r>
      <w:r>
        <w:t xml:space="preserve">   Justin Bieber    </w:t>
      </w:r>
      <w:r>
        <w:t xml:space="preserve">   Los Angeles    </w:t>
      </w:r>
      <w:r>
        <w:t xml:space="preserve">   Madonna    </w:t>
      </w:r>
      <w:r>
        <w:t xml:space="preserve">   Movies    </w:t>
      </w:r>
      <w:r>
        <w:t xml:space="preserve">   Niall Horan    </w:t>
      </w:r>
      <w:r>
        <w:t xml:space="preserve">   Paparazzi    </w:t>
      </w:r>
      <w:r>
        <w:t xml:space="preserve">   Red Carpet    </w:t>
      </w:r>
      <w:r>
        <w:t xml:space="preserve">   Rodeo Drive    </w:t>
      </w:r>
      <w:r>
        <w:t xml:space="preserve">   Singer    </w:t>
      </w:r>
      <w:r>
        <w:t xml:space="preserve">   Star    </w:t>
      </w:r>
      <w:r>
        <w:t xml:space="preserve">   Talent    </w:t>
      </w:r>
      <w:r>
        <w:t xml:space="preserve">   The Oscars    </w:t>
      </w:r>
      <w:r>
        <w:t xml:space="preserve">   Walk of Fame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Hollywood</dc:title>
  <dcterms:created xsi:type="dcterms:W3CDTF">2021-10-11T21:46:25Z</dcterms:created>
  <dcterms:modified xsi:type="dcterms:W3CDTF">2021-10-11T21:46:25Z</dcterms:modified>
</cp:coreProperties>
</file>