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Mount Sinai!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Mount Sinai    </w:t>
      </w:r>
      <w:r>
        <w:t xml:space="preserve">   donkey    </w:t>
      </w:r>
      <w:r>
        <w:t xml:space="preserve">   Bethlehem    </w:t>
      </w:r>
      <w:r>
        <w:t xml:space="preserve">   carpenter    </w:t>
      </w:r>
      <w:r>
        <w:t xml:space="preserve">   Holy Spirit    </w:t>
      </w:r>
      <w:r>
        <w:t xml:space="preserve">   peace    </w:t>
      </w:r>
      <w:r>
        <w:t xml:space="preserve">   joy to the world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manger    </w:t>
      </w:r>
      <w:r>
        <w:t xml:space="preserve">   wise men    </w:t>
      </w:r>
      <w:r>
        <w:t xml:space="preserve">   shepherds    </w:t>
      </w:r>
      <w:r>
        <w:t xml:space="preserve">   Joseph    </w:t>
      </w:r>
      <w:r>
        <w:t xml:space="preserve">   Mary    </w:t>
      </w:r>
      <w:r>
        <w:t xml:space="preserve">   angels    </w:t>
      </w:r>
      <w:r>
        <w:t xml:space="preserve">   praise    </w:t>
      </w:r>
      <w:r>
        <w:t xml:space="preserve">   Children's Ministry    </w:t>
      </w:r>
      <w:r>
        <w:t xml:space="preserve">   Christmas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Mount Sinai!</dc:title>
  <dcterms:created xsi:type="dcterms:W3CDTF">2021-10-11T21:46:18Z</dcterms:created>
  <dcterms:modified xsi:type="dcterms:W3CDTF">2021-10-11T21:46:18Z</dcterms:modified>
</cp:coreProperties>
</file>