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Welcome to Neverland!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Waves    </w:t>
      </w:r>
      <w:r>
        <w:t xml:space="preserve">   Shipwreck    </w:t>
      </w:r>
      <w:r>
        <w:t xml:space="preserve">   Tink    </w:t>
      </w:r>
      <w:r>
        <w:t xml:space="preserve">   Lost    </w:t>
      </w:r>
      <w:r>
        <w:t xml:space="preserve">   Pirate    </w:t>
      </w:r>
      <w:r>
        <w:t xml:space="preserve">   Fireflies    </w:t>
      </w:r>
      <w:r>
        <w:t xml:space="preserve">   Star    </w:t>
      </w:r>
      <w:r>
        <w:t xml:space="preserve">   Island    </w:t>
      </w:r>
      <w:r>
        <w:t xml:space="preserve">   Tigerlily    </w:t>
      </w:r>
      <w:r>
        <w:t xml:space="preserve">   Seashells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Neverland!</dc:title>
  <dcterms:created xsi:type="dcterms:W3CDTF">2021-10-11T21:46:31Z</dcterms:created>
  <dcterms:modified xsi:type="dcterms:W3CDTF">2021-10-11T21:46:31Z</dcterms:modified>
</cp:coreProperties>
</file>