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Welcome to Purdue!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Study Hard    </w:t>
      </w:r>
      <w:r>
        <w:t xml:space="preserve">   Plan Ahead    </w:t>
      </w:r>
      <w:r>
        <w:t xml:space="preserve">   Welcome Home    </w:t>
      </w:r>
      <w:r>
        <w:t xml:space="preserve">   Virginia C Meredith    </w:t>
      </w:r>
      <w:r>
        <w:t xml:space="preserve">   Amelia Earhart    </w:t>
      </w:r>
      <w:r>
        <w:t xml:space="preserve">   Boilermaker Special    </w:t>
      </w:r>
      <w:r>
        <w:t xml:space="preserve">   Black    </w:t>
      </w:r>
      <w:r>
        <w:t xml:space="preserve">   Gold    </w:t>
      </w:r>
      <w:r>
        <w:t xml:space="preserve">   One Bowl    </w:t>
      </w:r>
      <w:r>
        <w:t xml:space="preserve">   Petes Za    </w:t>
      </w:r>
      <w:r>
        <w:t xml:space="preserve">   Boxfan    </w:t>
      </w:r>
      <w:r>
        <w:t xml:space="preserve">   Greek Life    </w:t>
      </w:r>
      <w:r>
        <w:t xml:space="preserve">   Meredith    </w:t>
      </w:r>
      <w:r>
        <w:t xml:space="preserve">   Res Life    </w:t>
      </w:r>
      <w:r>
        <w:t xml:space="preserve">   Chauncey    </w:t>
      </w:r>
      <w:r>
        <w:t xml:space="preserve">   Neil Armstrong    </w:t>
      </w:r>
      <w:r>
        <w:t xml:space="preserve">   Engineering    </w:t>
      </w:r>
      <w:r>
        <w:t xml:space="preserve">   Boiler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Purdue!</dc:title>
  <dcterms:created xsi:type="dcterms:W3CDTF">2021-10-11T21:46:29Z</dcterms:created>
  <dcterms:modified xsi:type="dcterms:W3CDTF">2021-10-11T21:46:29Z</dcterms:modified>
</cp:coreProperties>
</file>