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Scripture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QUESTIONS    </w:t>
      </w:r>
      <w:r>
        <w:t xml:space="preserve">   LEARN    </w:t>
      </w:r>
      <w:r>
        <w:t xml:space="preserve">   GAMES    </w:t>
      </w:r>
      <w:r>
        <w:t xml:space="preserve">   FUN    </w:t>
      </w:r>
      <w:r>
        <w:t xml:space="preserve">   SCRIPTURE    </w:t>
      </w:r>
      <w:r>
        <w:t xml:space="preserve">   RESCUE    </w:t>
      </w:r>
      <w:r>
        <w:t xml:space="preserve">   SIN    </w:t>
      </w:r>
      <w:r>
        <w:t xml:space="preserve">   KING    </w:t>
      </w:r>
      <w:r>
        <w:t xml:space="preserve">   BIBLE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Scripture</dc:title>
  <dcterms:created xsi:type="dcterms:W3CDTF">2021-10-11T21:46:17Z</dcterms:created>
  <dcterms:modified xsi:type="dcterms:W3CDTF">2021-10-11T21:46:17Z</dcterms:modified>
</cp:coreProperties>
</file>