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Welcome to 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daffodils     </w:t>
      </w:r>
      <w:r>
        <w:t xml:space="preserve">   lambs     </w:t>
      </w:r>
      <w:r>
        <w:t xml:space="preserve">   ducklings     </w:t>
      </w:r>
      <w:r>
        <w:t xml:space="preserve">   easteregg     </w:t>
      </w:r>
      <w:r>
        <w:t xml:space="preserve">   iris     </w:t>
      </w:r>
      <w:r>
        <w:t xml:space="preserve">   bonnet     </w:t>
      </w:r>
      <w:r>
        <w:t xml:space="preserve">   hyacinth     </w:t>
      </w:r>
      <w:r>
        <w:t xml:space="preserve">   jellybeans     </w:t>
      </w:r>
      <w:r>
        <w:t xml:space="preserve">   hotcrossbuns     </w:t>
      </w:r>
      <w:r>
        <w:t xml:space="preserve">    basket     </w:t>
      </w:r>
      <w:r>
        <w:t xml:space="preserve">   spring     </w:t>
      </w:r>
      <w:r>
        <w:t xml:space="preserve">   rabbit     </w:t>
      </w:r>
      <w:r>
        <w:t xml:space="preserve">   chicks     </w:t>
      </w:r>
      <w:r>
        <w:t xml:space="preserve">   eggs     </w:t>
      </w:r>
      <w:r>
        <w:t xml:space="preserve">   chocolate    </w:t>
      </w:r>
      <w:r>
        <w:t xml:space="preserve">   bunny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Welcome to Spring!</dc:title>
  <dcterms:created xsi:type="dcterms:W3CDTF">2021-10-10T23:46:05Z</dcterms:created>
  <dcterms:modified xsi:type="dcterms:W3CDTF">2021-10-10T23:46:05Z</dcterms:modified>
</cp:coreProperties>
</file>