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exact number values and is often a result of 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the percentage of the total number of data values that are in each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entire collection of individuals about which we want to draw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values that are either much larger or much smaller than the general body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 particular quality or characteristic which can be divided into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subset of the population which should be chosen at random to avoid bias in the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each particular data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collection of information from the whole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takes numerical values within a certain continuous range; usually a result of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describes a characteristic which has a numerical value that can be counted or measured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pattern of variation of data, which may be described as symmetrical, positively or negatively skewed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 of values that appears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quantity calculated from data gathered from a sample, usually used to estimate a population parameter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numerical quantity measuring some aspect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collection of information from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about individuals in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Statistics</dc:title>
  <dcterms:created xsi:type="dcterms:W3CDTF">2021-10-11T21:46:59Z</dcterms:created>
  <dcterms:modified xsi:type="dcterms:W3CDTF">2021-10-11T21:46:59Z</dcterms:modified>
</cp:coreProperties>
</file>