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Welcome to Texas Roadhouse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Armadillo    </w:t>
      </w:r>
      <w:r>
        <w:t xml:space="preserve">   Beer    </w:t>
      </w:r>
      <w:r>
        <w:t xml:space="preserve">   Blossom    </w:t>
      </w:r>
      <w:r>
        <w:t xml:space="preserve">   Chili    </w:t>
      </w:r>
      <w:r>
        <w:t xml:space="preserve">   Critters    </w:t>
      </w:r>
      <w:r>
        <w:t xml:space="preserve">   Filet    </w:t>
      </w:r>
      <w:r>
        <w:t xml:space="preserve">   Heart    </w:t>
      </w:r>
      <w:r>
        <w:t xml:space="preserve">   Host    </w:t>
      </w:r>
      <w:r>
        <w:t xml:space="preserve">   Hurricane    </w:t>
      </w:r>
      <w:r>
        <w:t xml:space="preserve">   Iguana    </w:t>
      </w:r>
      <w:r>
        <w:t xml:space="preserve">   Legendary    </w:t>
      </w:r>
      <w:r>
        <w:t xml:space="preserve">   Margarita    </w:t>
      </w:r>
      <w:r>
        <w:t xml:space="preserve">   Peanuts    </w:t>
      </w:r>
      <w:r>
        <w:t xml:space="preserve">   Pickles    </w:t>
      </w:r>
      <w:r>
        <w:t xml:space="preserve">   Ribeye    </w:t>
      </w:r>
      <w:r>
        <w:t xml:space="preserve">   Ribs    </w:t>
      </w:r>
      <w:r>
        <w:t xml:space="preserve">   Roadie    </w:t>
      </w:r>
      <w:r>
        <w:t xml:space="preserve">   Server    </w:t>
      </w:r>
      <w:r>
        <w:t xml:space="preserve">   Shrimp    </w:t>
      </w:r>
      <w:r>
        <w:t xml:space="preserve">   Sidekick    </w:t>
      </w:r>
      <w:r>
        <w:t xml:space="preserve">   Sirloin    </w:t>
      </w:r>
      <w:r>
        <w:t xml:space="preserve">   Smile    </w:t>
      </w:r>
      <w:r>
        <w:t xml:space="preserve">   Smother    </w:t>
      </w:r>
      <w:r>
        <w:t xml:space="preserve">   Snakebites    </w:t>
      </w:r>
      <w:r>
        <w:t xml:space="preserve">   Tbone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Texas Roadhouse</dc:title>
  <dcterms:created xsi:type="dcterms:W3CDTF">2021-10-11T21:46:46Z</dcterms:created>
  <dcterms:modified xsi:type="dcterms:W3CDTF">2021-10-11T21:46:46Z</dcterms:modified>
</cp:coreProperties>
</file>