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Thebes Influences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Civil War in Thebes is akin to the Civil War in what African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puts Phaedra under a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influence of Lysistrata's modern feminist interpretation can also be seen with mostly ____ in power in Thebes?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Eurydice/Creon's ______ prevents the burial of Polyneices.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Similar to how Thebes brings in African aid, what country did the Liberian president bring in to help rebuild following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in Lysistrata, it is mentioned that the women of Thebes hold a _____    _____ to end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wrote Antigone?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Welcome to Thebes, who is the equivalent to Creon?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Hippolytus explains the ______ events of Theseus' personal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views are reflected in Welcome to Thebes through the lens of Lysistrata?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Ellen Johnson _______ could be considered the inspiration for President Eurydice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Antigone, Antigone buries her brother because of their kinship, but in Welcome to Thebes, she does because Polyneices ____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 to Theseus of Phaedra's suicide is akin to what in Welcome to Thebes? (two words, no space)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Thebes Influences</dc:title>
  <dcterms:created xsi:type="dcterms:W3CDTF">2021-10-11T21:46:33Z</dcterms:created>
  <dcterms:modified xsi:type="dcterms:W3CDTF">2021-10-11T21:46:33Z</dcterms:modified>
</cp:coreProperties>
</file>