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Welcome to Total English!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戸、扉、ドア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消しゴム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写真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帽子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教科書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私の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食べる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あなたの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下さい、お願いします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椅子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食べ物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鉛筆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タコ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番号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さよなら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音楽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大好き、愛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Total English!</dc:title>
  <dcterms:created xsi:type="dcterms:W3CDTF">2021-10-11T21:46:02Z</dcterms:created>
  <dcterms:modified xsi:type="dcterms:W3CDTF">2021-10-11T21:46:02Z</dcterms:modified>
</cp:coreProperties>
</file>