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Welcome to Year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Mrs Timba    </w:t>
      </w:r>
      <w:r>
        <w:t xml:space="preserve">   Mrs Swain    </w:t>
      </w:r>
      <w:r>
        <w:t xml:space="preserve">   Mrs Doyle    </w:t>
      </w:r>
      <w:r>
        <w:t xml:space="preserve">   Viaan    </w:t>
      </w:r>
      <w:r>
        <w:t xml:space="preserve">   Theo    </w:t>
      </w:r>
      <w:r>
        <w:t xml:space="preserve">   Tommy    </w:t>
      </w:r>
      <w:r>
        <w:t xml:space="preserve">   Thomas    </w:t>
      </w:r>
      <w:r>
        <w:t xml:space="preserve">   Sam    </w:t>
      </w:r>
      <w:r>
        <w:t xml:space="preserve">   Ronak    </w:t>
      </w:r>
      <w:r>
        <w:t xml:space="preserve">   Noah    </w:t>
      </w:r>
      <w:r>
        <w:t xml:space="preserve">   Matthew    </w:t>
      </w:r>
      <w:r>
        <w:t xml:space="preserve">   Mahir    </w:t>
      </w:r>
      <w:r>
        <w:t xml:space="preserve">   Keyan    </w:t>
      </w:r>
      <w:r>
        <w:t xml:space="preserve">   Jack    </w:t>
      </w:r>
      <w:r>
        <w:t xml:space="preserve">   Henry    </w:t>
      </w:r>
      <w:r>
        <w:t xml:space="preserve">   George    </w:t>
      </w:r>
      <w:r>
        <w:t xml:space="preserve">   Fin    </w:t>
      </w:r>
      <w:r>
        <w:t xml:space="preserve">   Felix    </w:t>
      </w:r>
      <w:r>
        <w:t xml:space="preserve">   Avyan    </w:t>
      </w:r>
      <w:r>
        <w:t xml:space="preserve">   Aubin    </w:t>
      </w:r>
      <w:r>
        <w:t xml:space="preserve">   Arthur    </w:t>
      </w:r>
      <w:r>
        <w:t xml:space="preserve">   Arith    </w:t>
      </w:r>
      <w:r>
        <w:t xml:space="preserve">   Arav    </w:t>
      </w:r>
      <w:r>
        <w:t xml:space="preserve">   Alfie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Year 1</dc:title>
  <dcterms:created xsi:type="dcterms:W3CDTF">2021-10-11T21:46:27Z</dcterms:created>
  <dcterms:modified xsi:type="dcterms:W3CDTF">2021-10-11T21:46:27Z</dcterms:modified>
</cp:coreProperties>
</file>