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to our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Stephen    </w:t>
      </w:r>
      <w:r>
        <w:t xml:space="preserve">   Elijah    </w:t>
      </w:r>
      <w:r>
        <w:t xml:space="preserve">   Julia    </w:t>
      </w:r>
      <w:r>
        <w:t xml:space="preserve">   PearlMarie    </w:t>
      </w:r>
      <w:r>
        <w:t xml:space="preserve">   Eva    </w:t>
      </w:r>
      <w:r>
        <w:t xml:space="preserve">   Sadie    </w:t>
      </w:r>
      <w:r>
        <w:t xml:space="preserve">   Rachel    </w:t>
      </w:r>
      <w:r>
        <w:t xml:space="preserve">   Catherine    </w:t>
      </w:r>
      <w:r>
        <w:t xml:space="preserve">   Yandel    </w:t>
      </w:r>
      <w:r>
        <w:t xml:space="preserve">   Abagail    </w:t>
      </w:r>
      <w:r>
        <w:t xml:space="preserve">   Jaydan    </w:t>
      </w:r>
      <w:r>
        <w:t xml:space="preserve">   Marcus    </w:t>
      </w:r>
      <w:r>
        <w:t xml:space="preserve">   Colby    </w:t>
      </w:r>
      <w:r>
        <w:t xml:space="preserve">   Nishanth    </w:t>
      </w:r>
      <w:r>
        <w:t xml:space="preserve">   Lucas    </w:t>
      </w:r>
      <w:r>
        <w:t xml:space="preserve">   Aiden    </w:t>
      </w:r>
      <w:r>
        <w:t xml:space="preserve">   Bianca    </w:t>
      </w:r>
      <w:r>
        <w:t xml:space="preserve">   Alexander    </w:t>
      </w:r>
      <w:r>
        <w:t xml:space="preserve">   addison    </w:t>
      </w:r>
      <w:r>
        <w:t xml:space="preserve">   Ethan    </w:t>
      </w:r>
      <w:r>
        <w:t xml:space="preserve">   Mikayla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our class!</dc:title>
  <dcterms:created xsi:type="dcterms:W3CDTF">2021-10-11T21:45:51Z</dcterms:created>
  <dcterms:modified xsi:type="dcterms:W3CDTF">2021-10-11T21:45:51Z</dcterms:modified>
</cp:coreProperties>
</file>