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to the BSC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FRIENDSHIP    </w:t>
      </w:r>
      <w:r>
        <w:t xml:space="preserve">   BSC    </w:t>
      </w:r>
      <w:r>
        <w:t xml:space="preserve">   BABYSITTERS    </w:t>
      </w:r>
      <w:r>
        <w:t xml:space="preserve">   CONNECTICUT    </w:t>
      </w:r>
      <w:r>
        <w:t xml:space="preserve">   STONEYBROOK    </w:t>
      </w:r>
      <w:r>
        <w:t xml:space="preserve">   LOGAN    </w:t>
      </w:r>
      <w:r>
        <w:t xml:space="preserve">   SHANNON    </w:t>
      </w:r>
      <w:r>
        <w:t xml:space="preserve">   JESSI    </w:t>
      </w:r>
      <w:r>
        <w:t xml:space="preserve">   MALLORY    </w:t>
      </w:r>
      <w:r>
        <w:t xml:space="preserve">   ABBY    </w:t>
      </w:r>
      <w:r>
        <w:t xml:space="preserve">   DAWN    </w:t>
      </w:r>
      <w:r>
        <w:t xml:space="preserve">   CLAUDIA    </w:t>
      </w:r>
      <w:r>
        <w:t xml:space="preserve">   STACEY    </w:t>
      </w:r>
      <w:r>
        <w:t xml:space="preserve">   KRISTY    </w:t>
      </w:r>
      <w:r>
        <w:t xml:space="preserve">   MARYANNE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BSC</dc:title>
  <dcterms:created xsi:type="dcterms:W3CDTF">2021-10-11T21:47:12Z</dcterms:created>
  <dcterms:modified xsi:type="dcterms:W3CDTF">2021-10-11T21:47:12Z</dcterms:modified>
</cp:coreProperties>
</file>