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the Big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attractions    </w:t>
      </w:r>
      <w:r>
        <w:t xml:space="preserve">   awe    </w:t>
      </w:r>
      <w:r>
        <w:t xml:space="preserve">   balloons    </w:t>
      </w:r>
      <w:r>
        <w:t xml:space="preserve">   cannon    </w:t>
      </w:r>
      <w:r>
        <w:t xml:space="preserve">   cannonball    </w:t>
      </w:r>
      <w:r>
        <w:t xml:space="preserve">   carnival    </w:t>
      </w:r>
      <w:r>
        <w:t xml:space="preserve">   carousel    </w:t>
      </w:r>
      <w:r>
        <w:t xml:space="preserve">   cheers    </w:t>
      </w:r>
      <w:r>
        <w:t xml:space="preserve">   clown    </w:t>
      </w:r>
      <w:r>
        <w:t xml:space="preserve">   elephant    </w:t>
      </w:r>
      <w:r>
        <w:t xml:space="preserve">   entertain    </w:t>
      </w:r>
      <w:r>
        <w:t xml:space="preserve">   fun house    </w:t>
      </w:r>
      <w:r>
        <w:t xml:space="preserve">   games    </w:t>
      </w:r>
      <w:r>
        <w:t xml:space="preserve">   gymnast    </w:t>
      </w:r>
      <w:r>
        <w:t xml:space="preserve">   house of mirrors    </w:t>
      </w:r>
      <w:r>
        <w:t xml:space="preserve">   juggler    </w:t>
      </w:r>
      <w:r>
        <w:t xml:space="preserve">   juggling    </w:t>
      </w:r>
      <w:r>
        <w:t xml:space="preserve">   lion    </w:t>
      </w:r>
      <w:r>
        <w:t xml:space="preserve">   magic    </w:t>
      </w:r>
      <w:r>
        <w:t xml:space="preserve">   magician    </w:t>
      </w:r>
      <w:r>
        <w:t xml:space="preserve">   monkey    </w:t>
      </w:r>
      <w:r>
        <w:t xml:space="preserve">   peanuts    </w:t>
      </w:r>
      <w:r>
        <w:t xml:space="preserve">   popcorn    </w:t>
      </w:r>
      <w:r>
        <w:t xml:space="preserve">   tent    </w:t>
      </w:r>
      <w:r>
        <w:t xml:space="preserve">   ticket    </w:t>
      </w:r>
      <w:r>
        <w:t xml:space="preserve">   trampoline    </w:t>
      </w:r>
      <w:r>
        <w:t xml:space="preserve">   unicycle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Big Top</dc:title>
  <dcterms:created xsi:type="dcterms:W3CDTF">2021-10-11T21:46:43Z</dcterms:created>
  <dcterms:modified xsi:type="dcterms:W3CDTF">2021-10-11T21:46:43Z</dcterms:modified>
</cp:coreProperties>
</file>