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the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island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nut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islands most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island known for it's Whaling Seaports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liqueur made from the coffee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coffee synonymous with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flower greeting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"tree"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traditional island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island known for Diamond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Christmas song made popular by Bing Crosby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dance of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recognized "King"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both hello and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islands most famous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"Big"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island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island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mountain on the Big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"popular?" dish of the islands</w:t>
            </w:r>
          </w:p>
        </w:tc>
      </w:tr>
    </w:tbl>
    <w:p>
      <w:pPr>
        <w:pStyle w:val="WordBankLarge"/>
      </w:pPr>
      <w:r>
        <w:t xml:space="preserve">   Mele Kalikimaka    </w:t>
      </w:r>
      <w:r>
        <w:t xml:space="preserve">   Hawaii    </w:t>
      </w:r>
      <w:r>
        <w:t xml:space="preserve">   Oahu    </w:t>
      </w:r>
      <w:r>
        <w:t xml:space="preserve">   Waikiki    </w:t>
      </w:r>
      <w:r>
        <w:t xml:space="preserve">   ukulele    </w:t>
      </w:r>
      <w:r>
        <w:t xml:space="preserve">   aloha    </w:t>
      </w:r>
      <w:r>
        <w:t xml:space="preserve">   luau    </w:t>
      </w:r>
      <w:r>
        <w:t xml:space="preserve">   hula    </w:t>
      </w:r>
      <w:r>
        <w:t xml:space="preserve">   Kilauea    </w:t>
      </w:r>
      <w:r>
        <w:t xml:space="preserve">   wahini    </w:t>
      </w:r>
      <w:r>
        <w:t xml:space="preserve">   muu muu    </w:t>
      </w:r>
      <w:r>
        <w:t xml:space="preserve">   lei    </w:t>
      </w:r>
      <w:r>
        <w:t xml:space="preserve">   kona    </w:t>
      </w:r>
      <w:r>
        <w:t xml:space="preserve">   Kahlua    </w:t>
      </w:r>
      <w:r>
        <w:t xml:space="preserve">   macadamia    </w:t>
      </w:r>
      <w:r>
        <w:t xml:space="preserve">   Kamehameha    </w:t>
      </w:r>
      <w:r>
        <w:t xml:space="preserve">   poi    </w:t>
      </w:r>
      <w:r>
        <w:t xml:space="preserve">   Island Palm    </w:t>
      </w:r>
      <w:r>
        <w:t xml:space="preserve">   Maunaloa    </w:t>
      </w:r>
      <w:r>
        <w:t xml:space="preserve">   Maui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Islands</dc:title>
  <dcterms:created xsi:type="dcterms:W3CDTF">2021-10-11T21:46:31Z</dcterms:created>
  <dcterms:modified xsi:type="dcterms:W3CDTF">2021-10-11T21:46:31Z</dcterms:modified>
</cp:coreProperties>
</file>