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gorilla    </w:t>
      </w:r>
      <w:r>
        <w:t xml:space="preserve">   zebra    </w:t>
      </w:r>
      <w:r>
        <w:t xml:space="preserve">   parrot    </w:t>
      </w:r>
      <w:r>
        <w:t xml:space="preserve">   hippo    </w:t>
      </w:r>
      <w:r>
        <w:t xml:space="preserve">   orangutan    </w:t>
      </w:r>
      <w:r>
        <w:t xml:space="preserve">   giraffe    </w:t>
      </w:r>
      <w:r>
        <w:t xml:space="preserve">   monkey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Jungle</dc:title>
  <dcterms:created xsi:type="dcterms:W3CDTF">2021-10-11T21:46:55Z</dcterms:created>
  <dcterms:modified xsi:type="dcterms:W3CDTF">2021-10-11T21:46:55Z</dcterms:modified>
</cp:coreProperties>
</file>