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Library Grades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materials    </w:t>
      </w:r>
      <w:r>
        <w:t xml:space="preserve">   enjoyment    </w:t>
      </w:r>
      <w:r>
        <w:t xml:space="preserve">   return    </w:t>
      </w:r>
      <w:r>
        <w:t xml:space="preserve">   replace    </w:t>
      </w:r>
      <w:r>
        <w:t xml:space="preserve">   walk    </w:t>
      </w:r>
      <w:r>
        <w:t xml:space="preserve">   check out    </w:t>
      </w:r>
      <w:r>
        <w:t xml:space="preserve">   accelerated reader    </w:t>
      </w:r>
      <w:r>
        <w:t xml:space="preserve">   quiet    </w:t>
      </w:r>
      <w:r>
        <w:t xml:space="preserve">   careful    </w:t>
      </w:r>
      <w:r>
        <w:t xml:space="preserve">   respect    </w:t>
      </w:r>
      <w:r>
        <w:t xml:space="preserve">   responsible    </w:t>
      </w:r>
      <w:r>
        <w:t xml:space="preserve">   follow directions    </w:t>
      </w:r>
      <w:r>
        <w:t xml:space="preserve">   spine    </w:t>
      </w:r>
      <w:r>
        <w:t xml:space="preserve">   reading    </w:t>
      </w:r>
      <w:r>
        <w:t xml:space="preserve">   books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Library Grades 3-5</dc:title>
  <dcterms:created xsi:type="dcterms:W3CDTF">2021-10-11T21:46:23Z</dcterms:created>
  <dcterms:modified xsi:type="dcterms:W3CDTF">2021-10-11T21:46:23Z</dcterms:modified>
</cp:coreProperties>
</file>