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the Restroom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CATARACT    </w:t>
      </w:r>
      <w:r>
        <w:t xml:space="preserve">   ACUITY    </w:t>
      </w:r>
      <w:r>
        <w:t xml:space="preserve">   SIGHT    </w:t>
      </w:r>
      <w:r>
        <w:t xml:space="preserve">   BIFOCAL    </w:t>
      </w:r>
      <w:r>
        <w:t xml:space="preserve">   MYOPIA    </w:t>
      </w:r>
      <w:r>
        <w:t xml:space="preserve">   LOCAL    </w:t>
      </w:r>
      <w:r>
        <w:t xml:space="preserve">   COMMUNITY    </w:t>
      </w:r>
      <w:r>
        <w:t xml:space="preserve">   FOCUS    </w:t>
      </w:r>
      <w:r>
        <w:t xml:space="preserve">   OPTIC NERVE    </w:t>
      </w:r>
      <w:r>
        <w:t xml:space="preserve">   SCLERA    </w:t>
      </w:r>
      <w:r>
        <w:t xml:space="preserve">   MACULA    </w:t>
      </w:r>
      <w:r>
        <w:t xml:space="preserve">   CORNEA    </w:t>
      </w:r>
      <w:r>
        <w:t xml:space="preserve">   IRIS    </w:t>
      </w:r>
      <w:r>
        <w:t xml:space="preserve">   PUPIL    </w:t>
      </w:r>
      <w:r>
        <w:t xml:space="preserve">   RETINA    </w:t>
      </w:r>
      <w:r>
        <w:t xml:space="preserve">   NOLENSVILLE    </w:t>
      </w:r>
      <w:r>
        <w:t xml:space="preserve">   TEA    </w:t>
      </w:r>
      <w:r>
        <w:t xml:space="preserve">   COFFEE    </w:t>
      </w:r>
      <w:r>
        <w:t xml:space="preserve">   LENS    </w:t>
      </w:r>
      <w:r>
        <w:t xml:space="preserve">   FRAMES    </w:t>
      </w:r>
      <w:r>
        <w:t xml:space="preserve">   CONTACTS    </w:t>
      </w:r>
      <w:r>
        <w:t xml:space="preserve">   GLASSES    </w:t>
      </w:r>
      <w:r>
        <w:t xml:space="preserve">   EYEWEAR    </w:t>
      </w:r>
      <w:r>
        <w:t xml:space="preserve">   EYECARE    </w:t>
      </w:r>
      <w:r>
        <w:t xml:space="preserve">   NOLO    </w:t>
      </w:r>
      <w:r>
        <w:t xml:space="preserve">   OPTICIAN    </w:t>
      </w:r>
      <w:r>
        <w:t xml:space="preserve">   ARIEL    </w:t>
      </w:r>
      <w:r>
        <w:t xml:space="preserve">   OPTOMETRIST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Restroom</dc:title>
  <dcterms:created xsi:type="dcterms:W3CDTF">2021-10-11T21:47:14Z</dcterms:created>
  <dcterms:modified xsi:type="dcterms:W3CDTF">2021-10-11T21:47:14Z</dcterms:modified>
</cp:coreProperties>
</file>