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Weld Definitions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as shown in a cross section, at which the back of the weld intersects the base metal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exposed surface of a weld on the side from which the welding was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profile of a weld in the as-welded condition prepared to meet workmanship or NDT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groove face adjacent to the joint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stratum of weld consisting of one or more adjacent weld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junction between the weld bead being deposited and the adjacent metal- either base metal or previously deposited weld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that exists when the angle formed between weld beads, or ripples on the bead surface, are lesss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included angle of the grove between pieces to be welded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in degrees that two joint members are misaligned from a common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increment of a weld pass with one start and one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formed between the prepared edge of a member and a plane perpendicular to the surface of the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weld discontinuity in which fusion did 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 or permenent opening in an abutting member to permit the deposition of a sound weld in a joint passing beneath the abutting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rejectable condition that exists when the bse metal overhangs the side wall(s) of an excavation preventing accessibility forr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planar discontinuity in plate metal consisting of oxides, sulfides, etc.and is caracterized by layering and reasonable parallelness to the plate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formed between the base plate and the toe of the weld and the angle former between adjacent beads of weld must be 90 degrees or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void or open hole that extends through a backing ring, strip, bar, fused root or adjacent metal resultig from through thickness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weld used to close the gap between two surfaces to prevent moisture from entering the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 Definitions 2</dc:title>
  <dcterms:created xsi:type="dcterms:W3CDTF">2021-10-12T20:37:05Z</dcterms:created>
  <dcterms:modified xsi:type="dcterms:W3CDTF">2021-10-12T20:37:05Z</dcterms:modified>
</cp:coreProperties>
</file>