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Weld terms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 used to produce an electric arc weld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Electricity jumps across air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Completes the electric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your eyes during welding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Filler metal for weld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welds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Premoves slag from weld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the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weld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Covers the weld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 terms 1</dc:title>
  <dcterms:created xsi:type="dcterms:W3CDTF">2021-10-11T21:45:43Z</dcterms:created>
  <dcterms:modified xsi:type="dcterms:W3CDTF">2021-10-11T21:45:43Z</dcterms:modified>
</cp:coreProperties>
</file>