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Welded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wing    </w:t>
      </w:r>
      <w:r>
        <w:t xml:space="preserve">   lung    </w:t>
      </w:r>
      <w:r>
        <w:t xml:space="preserve">   flung    </w:t>
      </w:r>
      <w:r>
        <w:t xml:space="preserve">   fling    </w:t>
      </w:r>
      <w:r>
        <w:t xml:space="preserve">   long    </w:t>
      </w:r>
      <w:r>
        <w:t xml:space="preserve">   tong    </w:t>
      </w:r>
      <w:r>
        <w:t xml:space="preserve">   wrong    </w:t>
      </w:r>
      <w:r>
        <w:t xml:space="preserve">   sang    </w:t>
      </w:r>
      <w:r>
        <w:t xml:space="preserve">   sprung    </w:t>
      </w:r>
      <w:r>
        <w:t xml:space="preserve">   hung    </w:t>
      </w:r>
      <w:r>
        <w:t xml:space="preserve">   rang    </w:t>
      </w:r>
      <w:r>
        <w:t xml:space="preserve">   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Welded Blends</dc:title>
  <dcterms:created xsi:type="dcterms:W3CDTF">2021-10-12T21:01:36Z</dcterms:created>
  <dcterms:modified xsi:type="dcterms:W3CDTF">2021-10-12T21:01:36Z</dcterms:modified>
</cp:coreProperties>
</file>