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Welding/Cutting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Flow control regulators and conserving devices are pressure reducing devices designed to regulate or lower oxygen pressure from a cylinder to levels that can be safely used by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cut off from something, especially what remains when something is being trimmed or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gauge for measuring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goes on the tanks after your done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way do you turn the oxygen handle?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 on 1/4 turn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acetylene storage vessel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arc welding process that melts and joins metals by heating them with an arc, between a covered metal electrode and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oxygen storage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Open all the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Determines the flow of oxygen into the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blowpipe by which metal is preheated with a flame and then oxidized rapidly and removed by a jet of oxygen issuing centrally through the preheating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Notched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Oxy-fuel welding (commonly called oxyacetylene welding, oxy welding, or gas welding in the U.S.) and oxy-fuel cutting are processes that use fuel gases and oxygen to weld and cut metals, respectively.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colorless pungent-smelling hydrocarbon gas, which burns with a bright flame, used in welding and formerly in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 together (metal pieces or parts) by heating the surfaces to the point of melting using a blowtorch, electric arc, or other means, and uniting them by pressing, hammering,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gap between the end of the electrode and the base metal. The physical gap causes heat due to resistance of current flow and arc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 or hollow body, object, or part having the shape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type of tool used to safely light ignitable fuels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Welding/Cutting Crossword Puzzle </dc:title>
  <dcterms:created xsi:type="dcterms:W3CDTF">2021-10-11T21:46:41Z</dcterms:created>
  <dcterms:modified xsi:type="dcterms:W3CDTF">2021-10-11T21:46:41Z</dcterms:modified>
</cp:coreProperties>
</file>