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bevel    </w:t>
      </w:r>
      <w:r>
        <w:t xml:space="preserve">   butt weld    </w:t>
      </w:r>
      <w:r>
        <w:t xml:space="preserve">   eye protection    </w:t>
      </w:r>
      <w:r>
        <w:t xml:space="preserve">   flash    </w:t>
      </w:r>
      <w:r>
        <w:t xml:space="preserve">   cover    </w:t>
      </w:r>
      <w:r>
        <w:t xml:space="preserve">   strike    </w:t>
      </w:r>
      <w:r>
        <w:t xml:space="preserve">   fillet weld    </w:t>
      </w:r>
      <w:r>
        <w:t xml:space="preserve">   t weld    </w:t>
      </w:r>
      <w:r>
        <w:t xml:space="preserve">   lap weld    </w:t>
      </w:r>
      <w:r>
        <w:t xml:space="preserve">   vertical down    </w:t>
      </w:r>
      <w:r>
        <w:t xml:space="preserve">   vertical up    </w:t>
      </w:r>
      <w:r>
        <w:t xml:space="preserve">   measuring tape    </w:t>
      </w:r>
      <w:r>
        <w:t xml:space="preserve">   covered shoes    </w:t>
      </w:r>
      <w:r>
        <w:t xml:space="preserve">   long sleeve shirt    </w:t>
      </w:r>
      <w:r>
        <w:t xml:space="preserve">   pants    </w:t>
      </w:r>
      <w:r>
        <w:t xml:space="preserve">   helmet    </w:t>
      </w:r>
      <w:r>
        <w:t xml:space="preserve">   gloves    </w:t>
      </w:r>
      <w:r>
        <w:t xml:space="preserve">   ultra violet    </w:t>
      </w:r>
      <w:r>
        <w:t xml:space="preserve">   arc welding    </w:t>
      </w:r>
      <w:r>
        <w:t xml:space="preserve">   vise grips    </w:t>
      </w:r>
      <w:r>
        <w:t xml:space="preserve">   chipping hammer    </w:t>
      </w:r>
      <w:r>
        <w:t xml:space="preserve">   exhaust    </w:t>
      </w:r>
      <w:r>
        <w:t xml:space="preserve">   safety glasses    </w:t>
      </w:r>
      <w:r>
        <w:t xml:space="preserve">   arc    </w:t>
      </w:r>
      <w:r>
        <w:t xml:space="preserve">   ground    </w:t>
      </w:r>
      <w:r>
        <w:t xml:space="preserve">   stinger    </w:t>
      </w:r>
      <w:r>
        <w:t xml:space="preserve">   electrode    </w:t>
      </w:r>
      <w:r>
        <w:t xml:space="preserve">   rod    </w:t>
      </w:r>
      <w:r>
        <w:t xml:space="preserve">   Welder    </w:t>
      </w:r>
      <w:r>
        <w:t xml:space="preserve">   Weldor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2021-10-12T21:02:39Z</dcterms:created>
  <dcterms:modified xsi:type="dcterms:W3CDTF">2021-10-12T21:02:39Z</dcterms:modified>
</cp:coreProperties>
</file>